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书名：提高通信测量精确度</w:t>
      </w:r>
    </w:p>
    <w:p>
      <w:r>
        <w:t>作者：（苏）维尔尼克（Верник，С.М）著；顾理敏译</w:t>
      </w:r>
    </w:p>
    <w:p>
      <w:r>
        <w:t>出版社：北京：中国铁道出版社</w:t>
      </w:r>
    </w:p>
    <w:p>
      <w:r>
        <w:t>出版日期：1986.04</w:t>
      </w:r>
    </w:p>
    <w:p>
      <w:r>
        <w:t>总页数：260</w:t>
      </w:r>
    </w:p>
    <w:p>
      <w:r>
        <w:t>更多请访问教客网: www.jiaokey.com</w:t>
      </w:r>
    </w:p>
    <w:p>
      <w:r>
        <w:t>提高通信测量精确度 评论地址：https://www.jiaokey.com/book/detail/10260343.html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