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书名：英语精读文选  英汉对照本</w:t>
      </w:r>
    </w:p>
    <w:p>
      <w:r>
        <w:t>作者：穆磊，唐述宗译注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总页数：236</w:t>
      </w:r>
    </w:p>
    <w:p>
      <w:r>
        <w:t>更多请访问教客网: www.jiaokey.com</w:t>
      </w:r>
    </w:p>
    <w:p>
      <w:r>
        <w:t>英语精读文选  英汉对照本 评论地址：https://www.jiaokey.com/book/detail/10260282.html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