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研究生系列英语之一  高级英语教程  附答案  第2版</w:t>
      </w:r>
    </w:p>
    <w:p>
      <w:r>
        <w:rPr>
          <w:rFonts w:ascii="宋体" w:hAnsi="宋体" w:eastAsia="宋体"/>
          <w:sz w:val="24"/>
        </w:rPr>
        <w:t>于振中，李佩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研究生系列英语之一  高级英语教程  附答案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于振中，李佩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本书出售、求购地址：https://www.jiaokey.com/book/detail/10260281.html</w:t>
      </w:r>
    </w:p>
    <w:p>
      <w:r>
        <w:t>更多相关图书推荐：https://www.jiaokey.com</w:t>
      </w:r>
    </w:p>
    <w:p>
      <w:r>
        <w:t>于振中，李佩 其他作品：https://www.jiaokey.com/tag/于振中，李佩.html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关键词搜索：https://www.jiaokey.com/tag/研究生系列英语之一  高级英语教程  附答案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