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书名：预测与规划  科技发展规划前期工作</w:t>
      </w:r>
    </w:p>
    <w:p>
      <w:r>
        <w:t>作者：姜进树等编著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预测与规划  科技发展规划前期工作 评论地址：https://www.jiaokey.com/book/detail/10260273.html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