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书名：报刊论文资料查检工具书选介与使用</w:t>
      </w:r>
    </w:p>
    <w:p>
      <w:r>
        <w:t>作者：孙继亮，周洪才编</w:t>
      </w:r>
    </w:p>
    <w:p>
      <w:r>
        <w:t>出版社：曲阜师范学院图书馆</w:t>
      </w:r>
    </w:p>
    <w:p>
      <w:r>
        <w:t>出版日期：1984.06</w:t>
      </w:r>
    </w:p>
    <w:p>
      <w:r>
        <w:t>总页数：260</w:t>
      </w:r>
    </w:p>
    <w:p>
      <w:r>
        <w:t>更多请访问教客网: www.jiaokey.com</w:t>
      </w:r>
    </w:p>
    <w:p>
      <w:r>
        <w:t>报刊论文资料查检工具书选介与使用 评论地址：https://www.jiaokey.com/book/detail/10260265.html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