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书名：美国俚语大全</w:t>
      </w:r>
    </w:p>
    <w:p>
      <w:r>
        <w:t>作者：（美）查普曼（Chapman，P.L.）编；粟 旺，徐存尧编审</w:t>
      </w:r>
    </w:p>
    <w:p>
      <w:r>
        <w:t>出版社：北京：中国对外翻译出版公司</w:t>
      </w:r>
    </w:p>
    <w:p>
      <w:r>
        <w:t>出版日期：1989.08</w:t>
      </w:r>
    </w:p>
    <w:p>
      <w:r>
        <w:t>总页数：1003</w:t>
      </w:r>
    </w:p>
    <w:p>
      <w:r>
        <w:t>更多请访问教客网: www.jiaokey.com</w:t>
      </w:r>
    </w:p>
    <w:p>
      <w:r>
        <w:t>美国俚语大全 评论地址：https://www.jiaokey.com/book/detail/10260258.html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