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书名：怀念王国松先生文集</w:t>
      </w:r>
    </w:p>
    <w:p>
      <w:r>
        <w:t>作者：浙江大学校友总会，电机工程系合编</w:t>
      </w:r>
    </w:p>
    <w:p>
      <w:r>
        <w:t>出版社：1985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怀念王国松先生文集 评论地址：https://www.jiaokey.com/book/detail/10260251.html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