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书名：新颁《标点符号用法》通释</w:t>
      </w:r>
    </w:p>
    <w:p>
      <w:r>
        <w:t>作者：宁鸿彬，徐同编著</w:t>
      </w:r>
    </w:p>
    <w:p>
      <w:r>
        <w:t>出版社：北京:教育科学出版社,1992.03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新颁《标点符号用法》通释 评论地址：https://www.jiaokey.com/book/detail/10260248.html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