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书名：电力系统保护  静态继电器</w:t>
      </w:r>
    </w:p>
    <w:p>
      <w:r>
        <w:t>作者：T.S.马德哈瓦·拉欧（T.S. MadhavaRao）著；王广延等译</w:t>
      </w:r>
    </w:p>
    <w:p>
      <w:r>
        <w:t>出版社：北京：水利电力出版社</w:t>
      </w:r>
    </w:p>
    <w:p>
      <w:r>
        <w:t>出版日期：1982.12</w:t>
      </w:r>
    </w:p>
    <w:p>
      <w:r>
        <w:t>总页数：292</w:t>
      </w:r>
    </w:p>
    <w:p>
      <w:r>
        <w:t>更多请访问教客网: www.jiaokey.com</w:t>
      </w:r>
    </w:p>
    <w:p>
      <w:r>
        <w:t>电力系统保护  静态继电器 评论地址：https://www.jiaokey.com/book/detail/10260193.html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