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汽车运输与其他运输方式之间的相互关系</w:t>
      </w:r>
    </w:p>
    <w:p>
      <w:r>
        <w:rPr>
          <w:rFonts w:ascii="宋体" w:hAnsi="宋体" w:eastAsia="宋体"/>
          <w:sz w:val="24"/>
        </w:rPr>
        <w:t>（苏）宾科维茨基（Пиньковецкий，С.），（苏）希什科夫（Шишков，В.）著；赵淳媛译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汽车运输与其他运输方式之间的相互关系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（苏）宾科维茨基（Пиньковецкий，С.），（苏）希什科夫（Шишков，В.）著；赵淳媛译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本书出售、求购地址：https://www.jiaokey.com/book/detail/10260175.html</w:t>
      </w:r>
    </w:p>
    <w:p>
      <w:r>
        <w:t>更多相关图书推荐：https://www.jiaokey.com</w:t>
      </w:r>
    </w:p>
    <w:p>
      <w:r>
        <w:t>（苏）宾科维茨基（Пиньковецкий，С.），（苏）希什科夫（Шишков，В.）著；赵淳媛译 其他作品：https://www.jiaokey.com/tag/（苏）宾科维茨基（Пиньковецкий，С.），（苏）希什科夫（Шишков，В.）著；赵淳媛译.html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关键词搜索：https://www.jiaokey.com/tag/汽车运输与其他运输方式之间的相互关系.html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