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工作中的现代人际关系学</w:t>
      </w:r>
    </w:p>
    <w:p>
      <w:r>
        <w:rPr>
          <w:rFonts w:ascii="宋体" w:hAnsi="宋体" w:eastAsia="宋体"/>
          <w:sz w:val="24"/>
        </w:rPr>
        <w:t>（美）霍杰茨（Hodgetts，R.M.）著；吴德庆等译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工作中的现代人际关系学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（美）霍杰茨（Hodgetts，R.M.）著；吴德庆等译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本书出售、求购地址：https://www.jiaokey.com/book/detail/10260157.html</w:t>
      </w:r>
    </w:p>
    <w:p>
      <w:r>
        <w:t>更多相关图书推荐：https://www.jiaokey.com</w:t>
      </w:r>
    </w:p>
    <w:p>
      <w:r>
        <w:t>（美）霍杰茨（Hodgetts，R.M.）著；吴德庆等译 其他作品：https://www.jiaokey.com/tag/（美）霍杰茨（Hodgetts，R.M.）著；吴德庆等译.html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关键词搜索：https://www.jiaokey.com/tag/工作中的现代人际关系学.html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