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书名：集美学校七十年  1913-1983</w:t>
      </w:r>
    </w:p>
    <w:p>
      <w:r>
        <w:t>作者：纪念陈嘉庚先生创办集美学校七十周年筹备委员会校史编写组编</w:t>
      </w:r>
    </w:p>
    <w:p>
      <w:r>
        <w:t>出版社：福州：福建人民出版社</w:t>
      </w:r>
    </w:p>
    <w:p>
      <w:r>
        <w:t>出版日期：1983.09</w:t>
      </w:r>
    </w:p>
    <w:p>
      <w:r>
        <w:t>总页数：204</w:t>
      </w:r>
    </w:p>
    <w:p>
      <w:r>
        <w:t>更多请访问教客网: www.jiaokey.com</w:t>
      </w:r>
    </w:p>
    <w:p>
      <w:r>
        <w:t>集美学校七十年  1913-1983 评论地址：https://www.jiaokey.com/book/detail/10260151.html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