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书名：质量计划与分析</w:t>
      </w:r>
    </w:p>
    <w:p>
      <w:r>
        <w:t>作者：（美）朱兰（Juran，J.M.），（美）格里纳（Gryna，F.M.）著；李本兴，陈豫贤译</w:t>
      </w:r>
    </w:p>
    <w:p>
      <w:r>
        <w:t>出版社：北京：石油工业出版社</w:t>
      </w:r>
    </w:p>
    <w:p>
      <w:r>
        <w:t>出版日期：1985.12</w:t>
      </w:r>
    </w:p>
    <w:p>
      <w:r>
        <w:t>总页数：458</w:t>
      </w:r>
    </w:p>
    <w:p>
      <w:r>
        <w:t>更多请访问教客网: www.jiaokey.com</w:t>
      </w:r>
    </w:p>
    <w:p>
      <w:r>
        <w:t>质量计划与分析 评论地址：https://www.jiaokey.com/book/detail/10260146.html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