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书名：电工学中一些基本概念的分析与比较</w:t>
      </w:r>
    </w:p>
    <w:p>
      <w:r>
        <w:t>作者：朱明心著</w:t>
      </w:r>
    </w:p>
    <w:p>
      <w:r>
        <w:t>出版社：北京：水利电力出版社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电工学中一些基本概念的分析与比较 评论地址：https://www.jiaokey.com/book/detail/10260114.html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