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书名：科学研究中的情报系统</w:t>
      </w:r>
    </w:p>
    <w:p>
      <w:r>
        <w:t>作者：（波兰）鲍梅卡尔斯基（Pomykalski，A.）著；田义兴，潘镜海译</w:t>
      </w:r>
    </w:p>
    <w:p>
      <w:r>
        <w:t>出版社：北京：科学技术文献出版社</w:t>
      </w:r>
    </w:p>
    <w:p>
      <w:r>
        <w:t>出版日期：1986.03</w:t>
      </w:r>
    </w:p>
    <w:p>
      <w:r>
        <w:t>总页数：181</w:t>
      </w:r>
    </w:p>
    <w:p>
      <w:r>
        <w:t>更多请访问教客网: www.jiaokey.com</w:t>
      </w:r>
    </w:p>
    <w:p>
      <w:r>
        <w:t>科学研究中的情报系统 评论地址：https://www.jiaokey.com/book/detail/10260090.html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