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书名：管理和经济的数学基础</w:t>
      </w:r>
    </w:p>
    <w:p>
      <w:r>
        <w:t>作者：谢家正，邹肖芬编写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总页数：600</w:t>
      </w:r>
    </w:p>
    <w:p>
      <w:r>
        <w:t>更多请访问教客网: www.jiaokey.com</w:t>
      </w:r>
    </w:p>
    <w:p>
      <w:r>
        <w:t>管理和经济的数学基础 评论地址：https://www.jiaokey.com/book/detail/10260057.html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