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书名：最新MET阅读理解100篇</w:t>
      </w:r>
    </w:p>
    <w:p>
      <w:r>
        <w:t>作者：谈扬，林祖安主编；欧阳达松等编著</w:t>
      </w:r>
    </w:p>
    <w:p>
      <w:r>
        <w:t>出版社：济南：山东大学出版社</w:t>
      </w:r>
    </w:p>
    <w:p>
      <w:r>
        <w:t>出版日期：1991.05</w:t>
      </w:r>
    </w:p>
    <w:p>
      <w:r>
        <w:t>总页数：214</w:t>
      </w:r>
    </w:p>
    <w:p>
      <w:r>
        <w:t>更多请访问教客网: www.jiaokey.com</w:t>
      </w:r>
    </w:p>
    <w:p>
      <w:r>
        <w:t>最新MET阅读理解100篇 评论地址：https://www.jiaokey.com/book/detail/10260047.html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