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在标题后面</w:t>
      </w:r>
    </w:p>
    <w:p>
      <w:r>
        <w:rPr>
          <w:rFonts w:ascii="宋体" w:hAnsi="宋体" w:eastAsia="宋体"/>
          <w:sz w:val="24"/>
        </w:rPr>
        <w:t>（英）索恩利（Thornley，G.C.）著；周德昌注释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在标题后面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（英）索恩利（Thornley，G.C.）著；周德昌注释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本书出售、求购地址：https://www.jiaokey.com/book/detail/10260043.html</w:t>
      </w:r>
    </w:p>
    <w:p>
      <w:r>
        <w:t>更多相关图书推荐：https://www.jiaokey.com</w:t>
      </w:r>
    </w:p>
    <w:p>
      <w:r>
        <w:t>（英）索恩利（Thornley，G.C.）著；周德昌注释 其他作品：https://www.jiaokey.com/tag/（英）索恩利（Thornley，G.C.）著；周德昌注释.html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关键词搜索：https://www.jiaokey.com/tag/在标题后面.html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