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书名：罪恶之家，巡官登门  三幕剧</w:t>
      </w:r>
    </w:p>
    <w:p>
      <w:r>
        <w:t>作者：（英）普里斯特利（Priestley，J.B.）著；赵u3000灗译注</w:t>
      </w:r>
    </w:p>
    <w:p>
      <w:r>
        <w:t>出版社：北京：中国对外翻译出版公司</w:t>
      </w:r>
    </w:p>
    <w:p>
      <w:r>
        <w:t>出版日期：1988.12</w:t>
      </w:r>
    </w:p>
    <w:p>
      <w:r>
        <w:t>总页数：167</w:t>
      </w:r>
    </w:p>
    <w:p>
      <w:r>
        <w:t>更多请访问教客网: www.jiaokey.com</w:t>
      </w:r>
    </w:p>
    <w:p>
      <w:r>
        <w:t>罪恶之家，巡官登门  三幕剧 评论地址：https://www.jiaokey.com/book/detail/10260036.html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