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书名：工程师应知  人力资源管理</w:t>
      </w:r>
    </w:p>
    <w:p>
      <w:r>
        <w:t>作者：（美）马u3000丁（Martin，D.D.），（美）谢u3000尔（Shell，R.L.）著；李光林译</w:t>
      </w:r>
    </w:p>
    <w:p>
      <w:r>
        <w:t>出版社：北京：机械工业出版社</w:t>
      </w:r>
    </w:p>
    <w:p>
      <w:r>
        <w:t>出版日期：1989.05</w:t>
      </w:r>
    </w:p>
    <w:p>
      <w:r>
        <w:t>总页数：202</w:t>
      </w:r>
    </w:p>
    <w:p>
      <w:r>
        <w:t>更多请访问教客网: www.jiaokey.com</w:t>
      </w:r>
    </w:p>
    <w:p>
      <w:r>
        <w:t>工程师应知  人力资源管理 评论地址：https://www.jiaokey.com/book/detail/10260018.html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