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书名：商业、服务业经营战略  全面质量管理战略篇</w:t>
      </w:r>
    </w:p>
    <w:p>
      <w:r>
        <w:t>作者：（日）山口裕著；王存恩等译</w:t>
      </w:r>
    </w:p>
    <w:p>
      <w:r>
        <w:t>出版社：北京：机械工业出版社</w:t>
      </w:r>
    </w:p>
    <w:p>
      <w:r>
        <w:t>出版日期：1990.03</w:t>
      </w:r>
    </w:p>
    <w:p>
      <w:r>
        <w:t>总页数：182</w:t>
      </w:r>
    </w:p>
    <w:p>
      <w:r>
        <w:t>更多请访问教客网: www.jiaokey.com</w:t>
      </w:r>
    </w:p>
    <w:p>
      <w:r>
        <w:t>商业、服务业经营战略  全面质量管理战略篇 评论地址：https://www.jiaokey.com/book/detail/10260011.html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