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欧洲共同体经济学</w:t>
      </w:r>
    </w:p>
    <w:p>
      <w:r>
        <w:rPr>
          <w:rFonts w:ascii="宋体" w:hAnsi="宋体" w:eastAsia="宋体"/>
          <w:sz w:val="24"/>
        </w:rPr>
        <w:t>（英）阿格拉（EI-Agraa，A.M.）著；戴炳然译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（英）阿格拉（EI-Agraa，A.M.）著；戴炳然译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本书出售、求购地址：https://www.jiaokey.com/book/detail/10259953.html</w:t>
      </w:r>
    </w:p>
    <w:p>
      <w:r>
        <w:t>更多相关图书推荐：https://www.jiaokey.com</w:t>
      </w:r>
    </w:p>
    <w:p>
      <w:r>
        <w:t>（英）阿格拉（EI-Agraa，A.M.）著；戴炳然译 其他作品：https://www.jiaokey.com/tag/（英）阿格拉（EI-Agraa，A.M.）著；戴炳然译.html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关键词搜索：https://www.jiaokey.com/tag/欧洲共同体经济学.html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