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日本农业的经营问题  现状与发展逻辑</w:t>
      </w:r>
    </w:p>
    <w:p>
      <w:r>
        <w:rPr>
          <w:rFonts w:ascii="宋体" w:hAnsi="宋体" w:eastAsia="宋体"/>
          <w:sz w:val="24"/>
        </w:rPr>
        <w:t>（日）七户长生著；俞炳强译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日本农业的经营问题  现状与发展逻辑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（日）七户长生著；俞炳强译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本书出售、求购地址：https://www.jiaokey.com/book/detail/10259950.html</w:t>
      </w:r>
    </w:p>
    <w:p>
      <w:r>
        <w:t>更多相关图书推荐：https://www.jiaokey.com</w:t>
      </w:r>
    </w:p>
    <w:p>
      <w:r>
        <w:t>（日）七户长生著；俞炳强译 其他作品：https://www.jiaokey.com/tag/（日）七户长生著；俞炳强译.html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关键词搜索：https://www.jiaokey.com/tag/日本农业的经营问题  现状与发展逻辑.html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