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全球竞争及对策  美国高技术的未来</w:t>
      </w:r>
    </w:p>
    <w:p>
      <w:r>
        <w:rPr>
          <w:rFonts w:ascii="宋体" w:hAnsi="宋体" w:eastAsia="宋体"/>
          <w:sz w:val="24"/>
        </w:rPr>
        <w:t>（美）詹姆斯·W·鲍特金等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全球竞争及对策  美国高技术的未来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（美）詹姆斯·W·鲍特金等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本书出售、求购地址：https://www.jiaokey.com/book/detail/10259922.html</w:t>
      </w:r>
    </w:p>
    <w:p>
      <w:r>
        <w:t>更多相关图书推荐：https://www.jiaokey.com</w:t>
      </w:r>
    </w:p>
    <w:p>
      <w:r>
        <w:t>（美）詹姆斯·W·鲍特金等 其他作品：https://www.jiaokey.com/tag/（美）詹姆斯·W·鲍特金等.html</w:t>
      </w:r>
    </w:p>
    <w:p>
      <w:r>
        <w:t>电子工业出版社 出版图书：https://www.jiaokey.com/tag/电子工业出版社.html</w:t>
      </w:r>
    </w:p>
    <w:p>
      <w:r>
        <w:t>关键词搜索：https://www.jiaokey.com/tag/全球竞争及对策  美国高技术的未来.html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