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世界名著鉴赏大辞典  诗歌散文卷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世界名著鉴赏大辞典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本书出售、求购地址：https://www.jiaokey.com/book/detail/10259891.html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关键词搜索：https://www.jiaokey.com/tag/世界名著鉴赏大辞典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