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书名：交流传动调速系统  下</w:t>
      </w:r>
    </w:p>
    <w:p>
      <w:r>
        <w:t>作者：（美）鲍斯（Bose，B.K.）编；肖幼萍等译</w:t>
      </w:r>
    </w:p>
    <w:p>
      <w:r>
        <w:t>出版社：北京：中国铁道出版社</w:t>
      </w:r>
    </w:p>
    <w:p>
      <w:r>
        <w:t>出版日期：1989.05</w:t>
      </w:r>
    </w:p>
    <w:p>
      <w:r>
        <w:t>总页数：315</w:t>
      </w:r>
    </w:p>
    <w:p>
      <w:r>
        <w:t>更多请访问教客网: www.jiaokey.com</w:t>
      </w:r>
    </w:p>
    <w:p>
      <w:r>
        <w:t>交流传动调速系统  下 评论地址：https://www.jiaokey.com/book/detail/10259885.html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