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书名：美国图书馆协会排片条例  第2版</w:t>
      </w:r>
    </w:p>
    <w:p>
      <w:r>
        <w:t>作者：（美）西利（Seoly，P.A.）编；佟富，郝生源译</w:t>
      </w:r>
    </w:p>
    <w:p>
      <w:r>
        <w:t>出版社：北京：书目文献出版社</w:t>
      </w:r>
    </w:p>
    <w:p>
      <w:r>
        <w:t>出版日期：1985.09</w:t>
      </w:r>
    </w:p>
    <w:p>
      <w:r>
        <w:t>总页数：406</w:t>
      </w:r>
    </w:p>
    <w:p>
      <w:r>
        <w:t>更多请访问教客网: www.jiaokey.com</w:t>
      </w:r>
    </w:p>
    <w:p>
      <w:r>
        <w:t>美国图书馆协会排片条例  第2版 评论地址：https://www.jiaokey.com/book/detail/10259869.html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