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书名：国际标准书目著录 连续出版物 ISBD S</w:t>
      </w:r>
    </w:p>
    <w:p>
      <w:r>
        <w:t>作者：国际图书馆学会、学会联合会·国际连续出版物标准书目著录联合工作组编；夏文正译</w:t>
      </w:r>
    </w:p>
    <w:p>
      <w:r>
        <w:t>出版社：北京：书目文献出版社</w:t>
      </w:r>
    </w:p>
    <w:p>
      <w:r>
        <w:t>出版日期：1983.04</w:t>
      </w:r>
    </w:p>
    <w:p>
      <w:r>
        <w:t>总页数：116</w:t>
      </w:r>
    </w:p>
    <w:p>
      <w:r>
        <w:t>更多请访问教客网: www.jiaokey.com</w:t>
      </w:r>
    </w:p>
    <w:p>
      <w:r>
        <w:t>国际标准书目著录 连续出版物 ISBD S 评论地址：https://www.jiaokey.com/book/detail/10259863.html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