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书名：图书分类法史略  第2卷</w:t>
      </w:r>
    </w:p>
    <w:p>
      <w:r>
        <w:t>作者：（苏）Е.И.少姆林著；何善祥，郑盛畴译</w:t>
      </w:r>
    </w:p>
    <w:p>
      <w:r>
        <w:t>出版社：北京：科学技术文献出版社</w:t>
      </w:r>
    </w:p>
    <w:p>
      <w:r>
        <w:t>出版日期：1989.03</w:t>
      </w:r>
    </w:p>
    <w:p>
      <w:r>
        <w:t>总页数：811</w:t>
      </w:r>
    </w:p>
    <w:p>
      <w:r>
        <w:t>更多请访问教客网: www.jiaokey.com</w:t>
      </w:r>
    </w:p>
    <w:p>
      <w:r>
        <w:t>图书分类法史略  第2卷 评论地址：https://www.jiaokey.com/book/detail/10259860.html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