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中国城效经济发展新方向  十个大方向</w:t>
      </w:r>
    </w:p>
    <w:p>
      <w:r>
        <w:rPr>
          <w:rFonts w:ascii="宋体" w:hAnsi="宋体" w:eastAsia="宋体"/>
          <w:sz w:val="24"/>
        </w:rPr>
        <w:t>徐荣安，李志民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中国城效经济发展新方向  十个大方向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徐荣安，李志民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本书出售、求购地址：https://www.jiaokey.com/book/detail/10259840.html</w:t>
      </w:r>
    </w:p>
    <w:p>
      <w:r>
        <w:t>更多相关图书推荐：https://www.jiaokey.com</w:t>
      </w:r>
    </w:p>
    <w:p>
      <w:r>
        <w:t>徐荣安，李志民 其他作品：https://www.jiaokey.com/tag/徐荣安，李志民.html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关键词搜索：https://www.jiaokey.com/tag/中国城效经济发展新方向  十个大方向.html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