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书名：工业企业电气设备的维护与修理</w:t>
      </w:r>
    </w:p>
    <w:p>
      <w:r>
        <w:t>作者：徐元浩编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总页数：313</w:t>
      </w:r>
    </w:p>
    <w:p>
      <w:r>
        <w:t>更多请访问教客网: www.jiaokey.com</w:t>
      </w:r>
    </w:p>
    <w:p>
      <w:r>
        <w:t>工业企业电气设备的维护与修理 评论地址：https://www.jiaokey.com/book/detail/10259814.html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