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书名：高低压电网中的暂态过程计算</w:t>
      </w:r>
    </w:p>
    <w:p>
      <w:r>
        <w:t>作者：（德）斯拉麦卡（E.Slameeka），（德）瓦特西（W.Waterschek）著；程积高译</w:t>
      </w:r>
    </w:p>
    <w:p>
      <w:r>
        <w:t>出版社：北京：机械工业出版社</w:t>
      </w:r>
    </w:p>
    <w:p>
      <w:r>
        <w:t>出版日期：1983.01</w:t>
      </w:r>
    </w:p>
    <w:p>
      <w:r>
        <w:t>总页数：382</w:t>
      </w:r>
    </w:p>
    <w:p>
      <w:r>
        <w:t>更多请访问教客网: www.jiaokey.com</w:t>
      </w:r>
    </w:p>
    <w:p>
      <w:r>
        <w:t>高低压电网中的暂态过程计算 评论地址：https://www.jiaokey.com/book/detail/10259812.html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