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作者：同济大学电气工程系编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总页数：353</w:t>
      </w:r>
    </w:p>
    <w:p>
      <w:r>
        <w:t>更多请访问教客网: www.jiaokey.com</w:t>
      </w:r>
    </w:p>
    <w:p>
      <w:r>
        <w:t>工厂供电 评论地址：https://www.jiaokey.com/book/detail/10259797.html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