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作者：朱海芳编著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总页数：435</w:t>
      </w:r>
    </w:p>
    <w:p>
      <w:r>
        <w:t>更多请访问教客网: www.jiaokey.com</w:t>
      </w:r>
    </w:p>
    <w:p>
      <w:r>
        <w:t>管理会计学 评论地址：https://www.jiaokey.com/book/detail/10259780.html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