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书名：工程和管理决策经济分析</w:t>
      </w:r>
    </w:p>
    <w:p>
      <w:r>
        <w:t>作者：（美）巴里什（Barish，N.N.），（美）康培伦（Kaplan，S.）著；黄世玲等译</w:t>
      </w:r>
    </w:p>
    <w:p>
      <w:r>
        <w:t>出版社：北京：中国铁道出版社</w:t>
      </w:r>
    </w:p>
    <w:p>
      <w:r>
        <w:t>出版日期：1986.07</w:t>
      </w:r>
    </w:p>
    <w:p>
      <w:r>
        <w:t>总页数：337</w:t>
      </w:r>
    </w:p>
    <w:p>
      <w:r>
        <w:t>更多请访问教客网: www.jiaokey.com</w:t>
      </w:r>
    </w:p>
    <w:p>
      <w:r>
        <w:t>工程和管理决策经济分析 评论地址：https://www.jiaokey.com/book/detail/10259775.html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