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书名：老年人长寿运动之道</w:t>
      </w:r>
    </w:p>
    <w:p>
      <w:r>
        <w:t>作者：（日）小林宽道，（日）近藤孝晴编著；赵秀忠译</w:t>
      </w:r>
    </w:p>
    <w:p>
      <w:r>
        <w:t>出版社：北京：北京体育学院出版社</w:t>
      </w:r>
    </w:p>
    <w:p>
      <w:r>
        <w:t>出版日期：1987.09</w:t>
      </w:r>
    </w:p>
    <w:p>
      <w:r>
        <w:t>总页数：215</w:t>
      </w:r>
    </w:p>
    <w:p>
      <w:r>
        <w:t>更多请访问教客网: www.jiaokey.com</w:t>
      </w:r>
    </w:p>
    <w:p>
      <w:r>
        <w:t>老年人长寿运动之道 评论地址：https://www.jiaokey.com/book/detail/10259711.html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