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作者：杨宗义，肖海主编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教育统计学 评论地址：https://www.jiaokey.com/book/detail/10259648.html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