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草原小镇的男孩</w:t>
      </w:r>
    </w:p>
    <w:p>
      <w:r>
        <w:rPr>
          <w:rFonts w:ascii="宋体" w:hAnsi="宋体" w:eastAsia="宋体"/>
          <w:sz w:val="24"/>
        </w:rPr>
        <w:t>桑迪博格（Sandburg，C.）著；基 钦（Kitch，A.T.）改写 方 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草原小镇的男孩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桑迪博格（Sandburg，C.）著；基 钦（Kitch，A.T.）改写 方 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本书出售、求购地址：https://www.jiaokey.com/book/detail/10259629.html</w:t>
      </w:r>
    </w:p>
    <w:p>
      <w:r>
        <w:t>更多相关图书推荐：https://www.jiaokey.com</w:t>
      </w:r>
    </w:p>
    <w:p>
      <w:r>
        <w:t>桑迪博格（Sandburg，C.）著；基 钦（Kitch，A.T.）改写 方 鸣注释 其他作品：https://www.jiaokey.com/tag/桑迪博格（Sandburg，C.）著；基 钦（Kitch，A.T.）改写 方 鸣注释.html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关键词搜索：https://www.jiaokey.com/tag/草原小镇的男孩.html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