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七个尖顶的房子</w:t>
      </w:r>
    </w:p>
    <w:p>
      <w:r>
        <w:rPr>
          <w:rFonts w:ascii="宋体" w:hAnsi="宋体" w:eastAsia="宋体"/>
          <w:sz w:val="24"/>
        </w:rPr>
        <w:t>霍索恩（Hawthorne，N.）著；司延亭注释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七个尖顶的房子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霍索恩（Hawthorne，N.）著；司延亭注释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本书出售、求购地址：https://www.jiaokey.com/book/detail/10259613.html</w:t>
      </w:r>
    </w:p>
    <w:p>
      <w:r>
        <w:t>更多相关图书推荐：https://www.jiaokey.com</w:t>
      </w:r>
    </w:p>
    <w:p>
      <w:r>
        <w:t>霍索恩（Hawthorne，N.）著；司延亭注释 其他作品：https://www.jiaokey.com/tag/霍索恩（Hawthorne，N.）著；司延亭注释.html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关键词搜索：https://www.jiaokey.com/tag/七个尖顶的房子.html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