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书名：科技英语系列读物  第2级  第3分册  科学的新领域</w:t>
      </w:r>
    </w:p>
    <w:p>
      <w:r>
        <w:t>作者：汤克疆，陈照华等选注</w:t>
      </w:r>
    </w:p>
    <w:p>
      <w:r>
        <w:t>出版社：上海：上海外语教育出版社</w:t>
      </w:r>
    </w:p>
    <w:p>
      <w:r>
        <w:t>出版日期：1985.01</w:t>
      </w:r>
    </w:p>
    <w:p>
      <w:r>
        <w:t>总页数：163</w:t>
      </w:r>
    </w:p>
    <w:p>
      <w:r>
        <w:t>更多请访问教客网: www.jiaokey.com</w:t>
      </w:r>
    </w:p>
    <w:p>
      <w:r>
        <w:t>科技英语系列读物  第2级  第3分册  科学的新领域 评论地址：https://www.jiaokey.com/book/detail/10259609.html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