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英语词汇语法应试指导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英语词汇语法应试指导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本书出售、求购地址：https://www.jiaokey.com/book/detail/10259442.html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关键词搜索：https://www.jiaokey.com/tag/英语词汇语法应试指导.html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