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为爱而驱动的马达  把问题变为产品的人</w:t>
      </w:r>
    </w:p>
    <w:p>
      <w:r>
        <w:rPr>
          <w:rFonts w:ascii="宋体" w:hAnsi="宋体" w:eastAsia="宋体"/>
          <w:sz w:val="24"/>
        </w:rPr>
        <w:t>（美）纳生·阿森著；陈天舒译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为爱而驱动的马达  把问题变为产品的人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（美）纳生·阿森著；陈天舒译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本书出售、求购地址：https://www.jiaokey.com/book/detail/10259437.html</w:t>
      </w:r>
    </w:p>
    <w:p>
      <w:r>
        <w:t>更多相关图书推荐：https://www.jiaokey.com</w:t>
      </w:r>
    </w:p>
    <w:p>
      <w:r>
        <w:t>（美）纳生·阿森著；陈天舒译 其他作品：https://www.jiaokey.com/tag/（美）纳生·阿森著；陈天舒译.html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关键词搜索：https://www.jiaokey.com/tag/为爱而驱动的马达  把问题变为产品的人.html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