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书名：牧师与面包师之战  败而后胜的产品和人</w:t>
      </w:r>
    </w:p>
    <w:p>
      <w:r>
        <w:t>作者：（美）纳生·阿森著；秦天译</w:t>
      </w:r>
    </w:p>
    <w:p>
      <w:r>
        <w:t>出版社：长春:吉林人民出版社,2000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牧师与面包师之战  败而后胜的产品和人 评论地址：https://www.jiaokey.com/book/detail/10259435.html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