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答案就在鼻子底下  从偶然事件走向成功</w:t>
      </w:r>
    </w:p>
    <w:p>
      <w:r>
        <w:rPr>
          <w:rFonts w:ascii="宋体" w:hAnsi="宋体" w:eastAsia="宋体"/>
          <w:sz w:val="24"/>
        </w:rPr>
        <w:t>（美）纳生·阿森著；鹤子译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答案就在鼻子底下  从偶然事件走向成功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（美）纳生·阿森著；鹤子译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本书出售、求购地址：https://www.jiaokey.com/book/detail/10259371.html</w:t>
      </w:r>
    </w:p>
    <w:p>
      <w:r>
        <w:t>更多相关图书推荐：https://www.jiaokey.com</w:t>
      </w:r>
    </w:p>
    <w:p>
      <w:r>
        <w:t>（美）纳生·阿森著；鹤子译 其他作品：https://www.jiaokey.com/tag/（美）纳生·阿森著；鹤子译.html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关键词搜索：https://www.jiaokey.com/tag/答案就在鼻子底下  从偶然事件走向成功.html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