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修女的馈赠  没得到报偿的发明家</w:t>
      </w:r>
    </w:p>
    <w:p>
      <w:r>
        <w:rPr>
          <w:rFonts w:ascii="宋体" w:hAnsi="宋体" w:eastAsia="宋体"/>
          <w:sz w:val="24"/>
        </w:rPr>
        <w:t>（美）纳生·阿森著；陈樱译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修女的馈赠  没得到报偿的发明家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（美）纳生·阿森著；陈樱译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本书出售、求购地址：https://www.jiaokey.com/book/detail/10259369.html</w:t>
      </w:r>
    </w:p>
    <w:p>
      <w:r>
        <w:t>更多相关图书推荐：https://www.jiaokey.com</w:t>
      </w:r>
    </w:p>
    <w:p>
      <w:r>
        <w:t>（美）纳生·阿森著；陈樱译 其他作品：https://www.jiaokey.com/tag/（美）纳生·阿森著；陈樱译.html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关键词搜索：https://www.jiaokey.com/tag/修女的馈赠  没得到报偿的发明家.html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