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书名：改造灵魂  自我完善、创造和发展的人生历程</w:t>
      </w:r>
    </w:p>
    <w:p>
      <w:r>
        <w:t>作者：（美）大卫·弗斯（David Firth），（美）海哲·坎贝尔（Heather Campbell）著；姜冀松，易晓明译</w:t>
      </w:r>
    </w:p>
    <w:p>
      <w:r>
        <w:t>出版社：天津：天津人民出版社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改造灵魂  自我完善、创造和发展的人生历程 评论地址：https://www.jiaokey.com/book/detail/10259292.html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