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书名：现代企业管理概要</w:t>
      </w:r>
    </w:p>
    <w:p>
      <w:r>
        <w:t>作者：（美）本奇（Benge，E.J.）著；马大抗，赵永昌译</w:t>
      </w:r>
    </w:p>
    <w:p>
      <w:r>
        <w:t>出版社：上海：上海翻译出版公司</w:t>
      </w:r>
    </w:p>
    <w:p>
      <w:r>
        <w:t>出版日期：1986.10</w:t>
      </w:r>
    </w:p>
    <w:p>
      <w:r>
        <w:t>总页数：234</w:t>
      </w:r>
    </w:p>
    <w:p>
      <w:r>
        <w:t>更多请访问教客网: www.jiaokey.com</w:t>
      </w:r>
    </w:p>
    <w:p>
      <w:r>
        <w:t>现代企业管理概要 评论地址：https://www.jiaokey.com/book/detail/10259277.html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