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书名：群星俯视</w:t>
      </w:r>
    </w:p>
    <w:p>
      <w:r>
        <w:t>作者：（英）克罗宁（Cronin，A.J.）著；怀默（Wsymer，N.）写；何立人，蒋美陆译注</w:t>
      </w:r>
    </w:p>
    <w:p>
      <w:r>
        <w:t>出版社：上海：上海教育出版社</w:t>
      </w:r>
    </w:p>
    <w:p>
      <w:r>
        <w:t>出版日期：1983.11</w:t>
      </w:r>
    </w:p>
    <w:p>
      <w:r>
        <w:t>总页数：337</w:t>
      </w:r>
    </w:p>
    <w:p>
      <w:r>
        <w:t>更多请访问教客网: www.jiaokey.com</w:t>
      </w:r>
    </w:p>
    <w:p>
      <w:r>
        <w:t>群星俯视 评论地址：https://www.jiaokey.com/book/detail/10259243.html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