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苏联的教育管理</w:t>
      </w:r>
    </w:p>
    <w:p>
      <w:r>
        <w:rPr>
          <w:rFonts w:ascii="宋体" w:hAnsi="宋体" w:eastAsia="宋体"/>
          <w:sz w:val="24"/>
        </w:rPr>
        <w:t>（苏）帕纳钦（Ф.Г.Паначин）著；李子卓译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（苏）帕纳钦（Ф.Г.Паначин）著；李子卓译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本书出售、求购地址：https://www.jiaokey.com/book/detail/10259203.html</w:t>
      </w:r>
    </w:p>
    <w:p>
      <w:r>
        <w:t>更多相关图书推荐：https://www.jiaokey.com</w:t>
      </w:r>
    </w:p>
    <w:p>
      <w:r>
        <w:t>（苏）帕纳钦（Ф.Г.Паначин）著；李子卓译 其他作品：https://www.jiaokey.com/tag/（苏）帕纳钦（Ф.Г.Паначин）著；李子卓译.html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关键词搜索：https://www.jiaokey.com/tag/苏联的教育管理.html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