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书名：人人关心数学教育的未来  关于数学教育的未来致国民的一份报告</w:t>
      </w:r>
    </w:p>
    <w:p>
      <w:r>
        <w:t>作者：美国国家研究委员会著；方企勤等译</w:t>
      </w:r>
    </w:p>
    <w:p>
      <w:r>
        <w:t>出版社：北京/西安：世界图书出版公司</w:t>
      </w:r>
    </w:p>
    <w:p>
      <w:r>
        <w:t>出版日期：1993.12</w:t>
      </w:r>
    </w:p>
    <w:p>
      <w:r>
        <w:t>总页数：120</w:t>
      </w:r>
    </w:p>
    <w:p>
      <w:r>
        <w:t>更多请访问教客网: www.jiaokey.com</w:t>
      </w:r>
    </w:p>
    <w:p>
      <w:r>
        <w:t>人人关心数学教育的未来  关于数学教育的未来致国民的一份报告 评论地址：https://www.jiaokey.com/book/detail/10259202.html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